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7B" w:rsidRPr="00DE0D7B" w:rsidRDefault="00DE0D7B" w:rsidP="00DE0D7B">
      <w:pPr>
        <w:pStyle w:val="Default"/>
        <w:jc w:val="center"/>
      </w:pPr>
      <w:r w:rsidRPr="00DE0D7B">
        <w:rPr>
          <w:b/>
          <w:bCs/>
        </w:rPr>
        <w:t>ANEXO 03</w:t>
      </w:r>
    </w:p>
    <w:p w:rsidR="001A58F9" w:rsidRPr="00DE0D7B" w:rsidRDefault="00DE0D7B" w:rsidP="00DE0D7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E0D7B">
        <w:rPr>
          <w:b/>
          <w:bCs/>
          <w:sz w:val="24"/>
          <w:szCs w:val="24"/>
        </w:rPr>
        <w:t>MODELO DE CARTA DE APRESENTAÇÃO DE PROPOSTA FINAL PARA FORNECIMENTO</w:t>
      </w:r>
    </w:p>
    <w:p w:rsidR="00DE0D7B" w:rsidRDefault="00DE0D7B" w:rsidP="00DE0D7B">
      <w:pPr>
        <w:spacing w:after="0" w:line="240" w:lineRule="auto"/>
        <w:jc w:val="center"/>
        <w:rPr>
          <w:b/>
          <w:bCs/>
        </w:rPr>
      </w:pPr>
    </w:p>
    <w:p w:rsidR="00DE0D7B" w:rsidRPr="00DE0D7B" w:rsidRDefault="00DE0D7B" w:rsidP="00DE0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DE0D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(Após Disputa)</w:t>
      </w:r>
    </w:p>
    <w:p w:rsidR="00DE0D7B" w:rsidRPr="00DE0D7B" w:rsidRDefault="00DE0D7B" w:rsidP="00DE0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  <w:r w:rsidRPr="00DE0D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TIMBRE DA EMPRESA</w:t>
      </w:r>
    </w:p>
    <w:p w:rsidR="00DE0D7B" w:rsidRPr="00DE0D7B" w:rsidRDefault="00DE0D7B" w:rsidP="00DE0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D7B">
        <w:rPr>
          <w:rFonts w:ascii="Times New Roman" w:eastAsia="Times New Roman" w:hAnsi="Times New Roman" w:cs="Times New Roman"/>
          <w:sz w:val="24"/>
          <w:szCs w:val="24"/>
          <w:lang w:eastAsia="pt-BR"/>
        </w:rPr>
        <w:t>(Nome da empresa, CNPJ e endereço da empresa)</w:t>
      </w:r>
    </w:p>
    <w:p w:rsidR="00DE0D7B" w:rsidRPr="00DE0D7B" w:rsidRDefault="00DE0D7B" w:rsidP="00DE0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D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(A) PREGOEIRO (A) da Prefeitura Municipal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Paulo Frontin</w:t>
      </w:r>
      <w:r w:rsidRPr="00DE0D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Paraná</w:t>
      </w:r>
    </w:p>
    <w:p w:rsidR="00DE0D7B" w:rsidRPr="00DE0D7B" w:rsidRDefault="00DE0D7B" w:rsidP="00DE0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D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LICITAÇÃO PREGÃO ELETRÔNICO Nº _/20 - PROCESSO ADMINISTRATIVO Nº _/20</w:t>
      </w:r>
    </w:p>
    <w:p w:rsidR="005E7C12" w:rsidRDefault="00DE0D7B" w:rsidP="005E7C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E0D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Fornecedor:</w:t>
      </w:r>
    </w:p>
    <w:p w:rsidR="005E7C12" w:rsidRDefault="00DE0D7B" w:rsidP="005E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D7B">
        <w:rPr>
          <w:rFonts w:ascii="Times New Roman" w:eastAsia="Times New Roman" w:hAnsi="Times New Roman" w:cs="Times New Roman"/>
          <w:sz w:val="24"/>
          <w:szCs w:val="24"/>
          <w:lang w:eastAsia="pt-BR"/>
        </w:rPr>
        <w:t>CNPJ:</w:t>
      </w:r>
    </w:p>
    <w:p w:rsidR="005E7C12" w:rsidRDefault="005E7C12" w:rsidP="005E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Inscrição Estadual:</w:t>
      </w:r>
    </w:p>
    <w:p w:rsidR="005E7C12" w:rsidRDefault="005E7C12" w:rsidP="005E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D7B">
        <w:rPr>
          <w:rFonts w:ascii="Times New Roman" w:eastAsia="Times New Roman" w:hAnsi="Times New Roman" w:cs="Times New Roman"/>
          <w:sz w:val="24"/>
          <w:szCs w:val="24"/>
          <w:lang w:eastAsia="pt-BR"/>
        </w:rPr>
        <w:t>Telefone:</w:t>
      </w:r>
    </w:p>
    <w:p w:rsidR="005E7C12" w:rsidRDefault="005E7C12" w:rsidP="005E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</w:t>
      </w:r>
      <w:r w:rsidR="00DE0D7B" w:rsidRPr="00DE0D7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Endereço:</w:t>
      </w:r>
      <w:r w:rsidR="00DE0D7B" w:rsidRPr="00DE0D7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CEP:</w:t>
      </w:r>
      <w:r w:rsidR="00DE0D7B" w:rsidRPr="00DE0D7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Cidade:</w:t>
      </w:r>
    </w:p>
    <w:p w:rsidR="005E7C12" w:rsidRDefault="005E7C12" w:rsidP="005E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Estado:</w:t>
      </w:r>
    </w:p>
    <w:p w:rsidR="00DE0D7B" w:rsidRPr="00DE0D7B" w:rsidRDefault="005E7C12" w:rsidP="005E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D7B">
        <w:rPr>
          <w:rFonts w:ascii="Times New Roman" w:eastAsia="Times New Roman" w:hAnsi="Times New Roman" w:cs="Times New Roman"/>
          <w:sz w:val="24"/>
          <w:szCs w:val="24"/>
          <w:lang w:eastAsia="pt-BR"/>
        </w:rPr>
        <w:t>Banco:</w:t>
      </w:r>
      <w:r w:rsidR="00DE0D7B" w:rsidRPr="00DE0D7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Agência:</w:t>
      </w:r>
      <w:r w:rsidR="00DE0D7B" w:rsidRPr="00DE0D7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Conta Corrente:</w:t>
      </w:r>
    </w:p>
    <w:p w:rsidR="00DE0D7B" w:rsidRPr="00DE0D7B" w:rsidRDefault="00DE0D7B" w:rsidP="00DE0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D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VALIDADE DA PROPOSTA:</w:t>
      </w:r>
      <w:r w:rsidRPr="00DE0D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0D7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no mínimo 60 (sessenta) dias.</w:t>
      </w:r>
    </w:p>
    <w:p w:rsidR="00DE0D7B" w:rsidRPr="00DE0D7B" w:rsidRDefault="00DE0D7B" w:rsidP="00DE0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D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PREVISÃO DE ENTREGA:</w:t>
      </w:r>
    </w:p>
    <w:p w:rsidR="00DE0D7B" w:rsidRDefault="00DE0D7B" w:rsidP="00DE0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DE0D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CONCORDAMOS COM TODAS AS CONDIÇÕES DO EDITAL: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DE0D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Senhor </w:t>
      </w:r>
      <w:r w:rsidRPr="00DE0D7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Fornecedor: Para sua maior segurança, observe as condições estabelecidas no Edital.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6"/>
        <w:gridCol w:w="5366"/>
        <w:gridCol w:w="2718"/>
      </w:tblGrid>
      <w:tr w:rsidR="005E7C12" w:rsidRPr="005E7C12" w:rsidTr="005E7C12">
        <w:tc>
          <w:tcPr>
            <w:tcW w:w="696" w:type="dxa"/>
          </w:tcPr>
          <w:p w:rsidR="005E7C12" w:rsidRPr="005E7C12" w:rsidRDefault="005E7C12" w:rsidP="005E7C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E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366" w:type="dxa"/>
          </w:tcPr>
          <w:p w:rsidR="005E7C12" w:rsidRPr="005E7C12" w:rsidRDefault="005E7C12" w:rsidP="005E7C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E0D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Especificações</w:t>
            </w:r>
          </w:p>
        </w:tc>
        <w:tc>
          <w:tcPr>
            <w:tcW w:w="2718" w:type="dxa"/>
          </w:tcPr>
          <w:p w:rsidR="005E7C12" w:rsidRPr="005E7C12" w:rsidRDefault="005E7C12" w:rsidP="005E7C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E0D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Percentual de Desconto sobre a Tabela SINAPI (em %)</w:t>
            </w:r>
          </w:p>
        </w:tc>
      </w:tr>
      <w:tr w:rsidR="005E7C12" w:rsidRPr="005E7C12" w:rsidTr="005E7C12">
        <w:tc>
          <w:tcPr>
            <w:tcW w:w="696" w:type="dxa"/>
          </w:tcPr>
          <w:p w:rsidR="005E7C12" w:rsidRPr="005E7C12" w:rsidRDefault="005E7C12" w:rsidP="005E7C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E7C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66" w:type="dxa"/>
          </w:tcPr>
          <w:p w:rsidR="005E7C12" w:rsidRPr="00DE0D7B" w:rsidRDefault="005E7C12" w:rsidP="005E7C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E0D7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Serviços de manutenção preventiva e corretiva com fornecimento de material e insumos, conforme tabela SINAPI (Sistema Nacional de Pesquisa de Custos e Índices da Construção Civil), a serem realizados em Instituições de Ensino Municipal (Escolas e Centros de Educação Infantil) e prédios públicos municipais, nas áreas urbanas e rurais do Município de </w:t>
            </w:r>
            <w:r w:rsidRPr="005E7C1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Paulo Frontin</w:t>
            </w:r>
            <w:r w:rsidRPr="00DE0D7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- PR.</w:t>
            </w:r>
          </w:p>
          <w:p w:rsidR="005E7C12" w:rsidRPr="005E7C12" w:rsidRDefault="005E7C12" w:rsidP="00DE0D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18" w:type="dxa"/>
          </w:tcPr>
          <w:p w:rsidR="005E7C12" w:rsidRPr="005E7C12" w:rsidRDefault="005E7C12" w:rsidP="00DE0D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5E7C12" w:rsidRPr="00DE0D7B" w:rsidRDefault="005E7C12" w:rsidP="00DE0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0D7B" w:rsidRPr="008025DE" w:rsidRDefault="00DE0D7B" w:rsidP="005E7C1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  <w:r w:rsidRPr="008025D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>VALOR TOTAL POR EXTENSO:</w:t>
      </w:r>
      <w:r w:rsidRPr="008025DE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 R$ 00,00 (...)</w:t>
      </w:r>
    </w:p>
    <w:p w:rsidR="00DE0D7B" w:rsidRPr="005E7C12" w:rsidRDefault="00DE0D7B" w:rsidP="005E7C1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5D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>PRAZO DE VALIDADE DA PROPOSTA:</w:t>
      </w:r>
    </w:p>
    <w:p w:rsidR="00DE0D7B" w:rsidRPr="005E7C12" w:rsidRDefault="00DE0D7B" w:rsidP="005E7C1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7C12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Declaramos que aceitamos todas as condições estabelecidas no edital e nos anexos do Pregão Eletrônico nº _</w:t>
      </w:r>
      <w:r w:rsidRPr="005E7C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</w:t>
      </w:r>
      <w:r w:rsidRPr="005E7C1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E0D7B" w:rsidRPr="005E7C12" w:rsidRDefault="00DE0D7B" w:rsidP="005E7C1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7C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Observações:</w:t>
      </w:r>
    </w:p>
    <w:p w:rsidR="00DE0D7B" w:rsidRPr="005E7C12" w:rsidRDefault="00DE0D7B" w:rsidP="005E7C1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7C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DECLARO</w:t>
      </w:r>
      <w:r w:rsidRPr="005E7C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os preços acima indicados contemplam todos os custos diretos e indiretos incorridos na data da apresentação desta proposta incluindo, entre outros: tributos, encargos sociais, material, despesas administrativas, seguro, frete e lucro.</w:t>
      </w:r>
    </w:p>
    <w:p w:rsidR="00DE0D7B" w:rsidRPr="005E7C12" w:rsidRDefault="00DE0D7B" w:rsidP="005E7C1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7C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Declaramos igualmente, que:</w:t>
      </w:r>
    </w:p>
    <w:p w:rsidR="00DE0D7B" w:rsidRPr="005E7C12" w:rsidRDefault="00DE0D7B" w:rsidP="005E7C1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7C12">
        <w:rPr>
          <w:rFonts w:ascii="Times New Roman" w:eastAsia="Times New Roman" w:hAnsi="Times New Roman" w:cs="Times New Roman"/>
          <w:sz w:val="24"/>
          <w:szCs w:val="24"/>
          <w:lang w:eastAsia="pt-BR"/>
        </w:rPr>
        <w:t>a) Recebemos do Município de Paulo Frontin/PR todas as informações necessárias à elaboração da nossa proposta;</w:t>
      </w:r>
    </w:p>
    <w:p w:rsidR="00DE0D7B" w:rsidRPr="005E7C12" w:rsidRDefault="00DE0D7B" w:rsidP="005E7C1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7C12">
        <w:rPr>
          <w:rFonts w:ascii="Times New Roman" w:eastAsia="Times New Roman" w:hAnsi="Times New Roman" w:cs="Times New Roman"/>
          <w:sz w:val="24"/>
          <w:szCs w:val="24"/>
          <w:lang w:eastAsia="pt-BR"/>
        </w:rPr>
        <w:t>b) Estamos cientes dos critérios de pagamento especificados no edital, com eles concordamos plenamente;</w:t>
      </w:r>
    </w:p>
    <w:p w:rsidR="00DE0D7B" w:rsidRPr="005E7C12" w:rsidRDefault="00DE0D7B" w:rsidP="005E7C1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7C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Obrigamo-nos, ainda, caso nos seja adjudicado o objeto, a assinar o contrato/Ata dentro do prazo estabelecido, contada da data de notificação do Município de </w:t>
      </w:r>
      <w:r w:rsidR="00387FF2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Frontin</w:t>
      </w:r>
      <w:bookmarkStart w:id="0" w:name="_GoBack"/>
      <w:bookmarkEnd w:id="0"/>
      <w:r w:rsidRPr="005E7C12">
        <w:rPr>
          <w:rFonts w:ascii="Times New Roman" w:eastAsia="Times New Roman" w:hAnsi="Times New Roman" w:cs="Times New Roman"/>
          <w:sz w:val="24"/>
          <w:szCs w:val="24"/>
          <w:lang w:eastAsia="pt-BR"/>
        </w:rPr>
        <w:t>/PR, bem como atender a todas as condições prévias à sua assinatura, sob pena das sanções cabíveis;</w:t>
      </w:r>
    </w:p>
    <w:p w:rsidR="00DE0D7B" w:rsidRPr="005E7C12" w:rsidRDefault="00DE0D7B" w:rsidP="005E7C1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7C12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Declaramos ainda que esta proposta tem o prazo de validade mínima de 60 (sessenta) dias.</w:t>
      </w:r>
    </w:p>
    <w:p w:rsidR="00DE0D7B" w:rsidRPr="001A58F9" w:rsidRDefault="00DE0D7B" w:rsidP="00DE0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4AB5" w:rsidRPr="0004385A" w:rsidRDefault="001A58F9" w:rsidP="001A58F9">
      <w:pPr>
        <w:spacing w:before="100" w:beforeAutospacing="1" w:after="100" w:afterAutospacing="1" w:line="240" w:lineRule="auto"/>
        <w:jc w:val="center"/>
      </w:pPr>
      <w:r w:rsidRPr="001A58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Pr="001A58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 de __________ de 20__</w:t>
      </w:r>
      <w:r w:rsidRPr="001A58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58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da empresa + Carimbo</w:t>
      </w:r>
      <w:r w:rsidR="005E7C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em todas a folhas</w:t>
      </w:r>
      <w:r w:rsidRPr="001A58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58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do responsável legal da empresa</w:t>
      </w:r>
      <w:r w:rsidRPr="001A58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A58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RG/CPF</w:t>
      </w:r>
    </w:p>
    <w:sectPr w:rsidR="001D4AB5" w:rsidRPr="0004385A" w:rsidSect="005E7C12">
      <w:headerReference w:type="default" r:id="rId8"/>
      <w:footerReference w:type="default" r:id="rId9"/>
      <w:pgSz w:w="12240" w:h="15840"/>
      <w:pgMar w:top="1134" w:right="1800" w:bottom="1440" w:left="1800" w:header="284" w:footer="5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E1" w:rsidRDefault="007108E1" w:rsidP="00025FFD">
      <w:pPr>
        <w:spacing w:after="0" w:line="240" w:lineRule="auto"/>
      </w:pPr>
      <w:r>
        <w:separator/>
      </w:r>
    </w:p>
  </w:endnote>
  <w:endnote w:type="continuationSeparator" w:id="0">
    <w:p w:rsidR="007108E1" w:rsidRDefault="007108E1" w:rsidP="0002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260770"/>
      <w:docPartObj>
        <w:docPartGallery w:val="Page Numbers (Bottom of Page)"/>
        <w:docPartUnique/>
      </w:docPartObj>
    </w:sdtPr>
    <w:sdtEndPr/>
    <w:sdtContent>
      <w:sdt>
        <w:sdtPr>
          <w:id w:val="1108938455"/>
          <w:docPartObj>
            <w:docPartGallery w:val="Page Numbers (Top of Page)"/>
            <w:docPartUnique/>
          </w:docPartObj>
        </w:sdtPr>
        <w:sdtEndPr/>
        <w:sdtContent>
          <w:p w:rsidR="00025FFD" w:rsidRDefault="00025FFD">
            <w:pPr>
              <w:pStyle w:val="Rodap"/>
              <w:jc w:val="right"/>
            </w:pPr>
            <w:r w:rsidRPr="00164160">
              <w:rPr>
                <w:sz w:val="20"/>
                <w:szCs w:val="20"/>
              </w:rPr>
              <w:t xml:space="preserve">Página </w:t>
            </w:r>
            <w:r w:rsidRPr="00164160">
              <w:rPr>
                <w:b/>
                <w:bCs/>
                <w:sz w:val="20"/>
                <w:szCs w:val="20"/>
              </w:rPr>
              <w:fldChar w:fldCharType="begin"/>
            </w:r>
            <w:r w:rsidRPr="00164160">
              <w:rPr>
                <w:b/>
                <w:bCs/>
                <w:sz w:val="20"/>
                <w:szCs w:val="20"/>
              </w:rPr>
              <w:instrText>PAGE</w:instrText>
            </w:r>
            <w:r w:rsidRPr="00164160">
              <w:rPr>
                <w:b/>
                <w:bCs/>
                <w:sz w:val="20"/>
                <w:szCs w:val="20"/>
              </w:rPr>
              <w:fldChar w:fldCharType="separate"/>
            </w:r>
            <w:r w:rsidR="00387FF2">
              <w:rPr>
                <w:b/>
                <w:bCs/>
                <w:noProof/>
                <w:sz w:val="20"/>
                <w:szCs w:val="20"/>
              </w:rPr>
              <w:t>1</w:t>
            </w:r>
            <w:r w:rsidRPr="00164160">
              <w:rPr>
                <w:b/>
                <w:bCs/>
                <w:sz w:val="20"/>
                <w:szCs w:val="20"/>
              </w:rPr>
              <w:fldChar w:fldCharType="end"/>
            </w:r>
            <w:r w:rsidRPr="00164160">
              <w:rPr>
                <w:sz w:val="20"/>
                <w:szCs w:val="20"/>
              </w:rPr>
              <w:t xml:space="preserve"> de </w:t>
            </w:r>
            <w:r w:rsidRPr="00164160">
              <w:rPr>
                <w:b/>
                <w:bCs/>
                <w:sz w:val="20"/>
                <w:szCs w:val="20"/>
              </w:rPr>
              <w:fldChar w:fldCharType="begin"/>
            </w:r>
            <w:r w:rsidRPr="00164160">
              <w:rPr>
                <w:b/>
                <w:bCs/>
                <w:sz w:val="20"/>
                <w:szCs w:val="20"/>
              </w:rPr>
              <w:instrText>NUMPAGES</w:instrText>
            </w:r>
            <w:r w:rsidRPr="00164160">
              <w:rPr>
                <w:b/>
                <w:bCs/>
                <w:sz w:val="20"/>
                <w:szCs w:val="20"/>
              </w:rPr>
              <w:fldChar w:fldCharType="separate"/>
            </w:r>
            <w:r w:rsidR="00387FF2">
              <w:rPr>
                <w:b/>
                <w:bCs/>
                <w:noProof/>
                <w:sz w:val="20"/>
                <w:szCs w:val="20"/>
              </w:rPr>
              <w:t>1</w:t>
            </w:r>
            <w:r w:rsidRPr="0016416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25FFD" w:rsidRDefault="00025F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E1" w:rsidRDefault="007108E1" w:rsidP="00025FFD">
      <w:pPr>
        <w:spacing w:after="0" w:line="240" w:lineRule="auto"/>
      </w:pPr>
      <w:r>
        <w:separator/>
      </w:r>
    </w:p>
  </w:footnote>
  <w:footnote w:type="continuationSeparator" w:id="0">
    <w:p w:rsidR="007108E1" w:rsidRDefault="007108E1" w:rsidP="00025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FFD" w:rsidRPr="00AD6859" w:rsidRDefault="00025FFD" w:rsidP="00025FFD">
    <w:pPr>
      <w:rPr>
        <w:rFonts w:cs="Arial"/>
        <w:b/>
        <w:color w:val="000000" w:themeColor="text1"/>
        <w:sz w:val="10"/>
        <w:szCs w:val="10"/>
        <w:u w:val="single"/>
      </w:rPr>
    </w:pPr>
  </w:p>
  <w:p w:rsidR="00025FFD" w:rsidRDefault="00025F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D004254"/>
    <w:multiLevelType w:val="multilevel"/>
    <w:tmpl w:val="B186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25FFD"/>
    <w:rsid w:val="00034616"/>
    <w:rsid w:val="00040D41"/>
    <w:rsid w:val="0004385A"/>
    <w:rsid w:val="0006063C"/>
    <w:rsid w:val="0015074B"/>
    <w:rsid w:val="00164160"/>
    <w:rsid w:val="001A58F9"/>
    <w:rsid w:val="001D4AB5"/>
    <w:rsid w:val="002041E5"/>
    <w:rsid w:val="00287A1B"/>
    <w:rsid w:val="0029639D"/>
    <w:rsid w:val="002A5E5C"/>
    <w:rsid w:val="00326F90"/>
    <w:rsid w:val="00387FF2"/>
    <w:rsid w:val="005E7C12"/>
    <w:rsid w:val="006C3A81"/>
    <w:rsid w:val="007108E1"/>
    <w:rsid w:val="008025DE"/>
    <w:rsid w:val="009B5CD1"/>
    <w:rsid w:val="009E3829"/>
    <w:rsid w:val="00AA1D8D"/>
    <w:rsid w:val="00B36CCF"/>
    <w:rsid w:val="00B47730"/>
    <w:rsid w:val="00BD5A2F"/>
    <w:rsid w:val="00CB0664"/>
    <w:rsid w:val="00D00C66"/>
    <w:rsid w:val="00D40FC4"/>
    <w:rsid w:val="00DE0D7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300"/>
  <w15:docId w15:val="{6C0031F6-ED55-4AA9-8970-84A6F70E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Fontepargpadro"/>
    <w:uiPriority w:val="99"/>
    <w:unhideWhenUsed/>
    <w:rsid w:val="00025FF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E0D7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8E5441-AD00-4BA0-8507-99BEA441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350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Conta da Microsoft</cp:lastModifiedBy>
  <cp:revision>10</cp:revision>
  <dcterms:created xsi:type="dcterms:W3CDTF">2013-12-23T23:15:00Z</dcterms:created>
  <dcterms:modified xsi:type="dcterms:W3CDTF">2025-01-27T17:00:00Z</dcterms:modified>
  <cp:category/>
</cp:coreProperties>
</file>