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5C" w:rsidRPr="0062645C" w:rsidRDefault="0062645C" w:rsidP="006264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4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04</w:t>
      </w:r>
      <w:r w:rsidRPr="006264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264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MODELO DE DECLARAÇÃO DE ENQUADRAMENTO EM REGIME DE TRIBUTAÇÃO DE MICROEMPRESA OU EMPRESA DE PEQUENO PORTE (NA HIPÓTESE DO LICITANTE SER UMA ME OU EPP).</w:t>
      </w:r>
    </w:p>
    <w:p w:rsidR="0062645C" w:rsidRPr="0062645C" w:rsidRDefault="0062645C" w:rsidP="00626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264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TIMBRE DA EMPRESA</w:t>
      </w:r>
      <w:r w:rsidRPr="0062645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  <w:r w:rsidRPr="0062645C">
        <w:rPr>
          <w:rFonts w:ascii="Times New Roman" w:eastAsia="Times New Roman" w:hAnsi="Times New Roman" w:cs="Times New Roman"/>
          <w:sz w:val="24"/>
          <w:szCs w:val="24"/>
          <w:lang w:eastAsia="pt-BR"/>
        </w:rPr>
        <w:t>(Nome da empresa, CNPJ e endereço da empresa)</w:t>
      </w:r>
    </w:p>
    <w:p w:rsidR="0062645C" w:rsidRPr="0062645C" w:rsidRDefault="0062645C" w:rsidP="00626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45C">
        <w:rPr>
          <w:rFonts w:ascii="Times New Roman" w:eastAsia="Times New Roman" w:hAnsi="Times New Roman" w:cs="Times New Roman"/>
          <w:sz w:val="24"/>
          <w:szCs w:val="24"/>
          <w:lang w:eastAsia="pt-BR"/>
        </w:rPr>
        <w:t>( ) MICROEMPRESA</w:t>
      </w:r>
      <w:r w:rsidRPr="006264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 ) EMPRESA DE PEQUENO PORTE</w:t>
      </w:r>
    </w:p>
    <w:p w:rsidR="0062645C" w:rsidRPr="0062645C" w:rsidRDefault="0062645C" w:rsidP="00626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45C">
        <w:rPr>
          <w:rFonts w:ascii="Times New Roman" w:eastAsia="Times New Roman" w:hAnsi="Times New Roman" w:cs="Times New Roman"/>
          <w:sz w:val="24"/>
          <w:szCs w:val="24"/>
          <w:lang w:eastAsia="pt-BR"/>
        </w:rPr>
        <w:t>A empresa _______________ (Razão Social da Empresa), inscrita no CNPJ nº _______________, Endereço: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62645C" w:rsidRPr="0062645C" w:rsidRDefault="0062645C" w:rsidP="00626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45C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DECLARA, sob as penas da lei, que cumpre os requisitos legais para a qualificação como microempresa ou empresa de pequeno porte estabelecidos pela Lei Complementar nº 123, de 14.12.2006, em especial quanto ao seu art. 3º, estando apto a usufruir do tratamento favorecido estabelecido em seus arts. 42 a 49, observado o disposto nos §§ 1º ao 3º do art. 4º, da Lei nº 14.133/21. Declara que a empresa está excluída das vedações constantes do parágrafo 4º do artigo 3º da Lei Complementar nº 123, de 14.12.2006, e que se compromete a promover a regularização de eventuais defeitos ou restrições existentes na documentação exigida para efeito de regularidade fiscal, caso seja declarada vencedora do certame.</w:t>
      </w:r>
    </w:p>
    <w:p w:rsidR="0062645C" w:rsidRDefault="0062645C" w:rsidP="00626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45C">
        <w:rPr>
          <w:rFonts w:ascii="Times New Roman" w:eastAsia="Times New Roman" w:hAnsi="Times New Roman" w:cs="Times New Roman"/>
          <w:sz w:val="24"/>
          <w:szCs w:val="24"/>
          <w:lang w:eastAsia="pt-BR"/>
        </w:rPr>
        <w:t>Sou optante do Sistema Simples Nacional?</w:t>
      </w:r>
      <w:r w:rsidRPr="0062645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64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645C">
        <w:rPr>
          <w:rFonts w:ascii="Times New Roman" w:eastAsia="Times New Roman" w:hAnsi="Times New Roman" w:cs="Times New Roman"/>
          <w:sz w:val="24"/>
          <w:szCs w:val="24"/>
          <w:lang w:eastAsia="pt-BR"/>
        </w:rPr>
        <w:t>) NÃO</w:t>
      </w:r>
    </w:p>
    <w:p w:rsidR="0062645C" w:rsidRPr="0062645C" w:rsidRDefault="0062645C" w:rsidP="00626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6264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Declara ainda que, não extrapolou a receita bruta máxima relativa ao enquadramento como empresa de pequeno porte, de que trata o art. 3º, II da Lei Complementar nº 123, de 2006, em relação aos valores dos contratos celebrados com a Administração Pública no ano-calendário de realização da licitação.</w:t>
      </w:r>
    </w:p>
    <w:p w:rsidR="0062645C" w:rsidRPr="0062645C" w:rsidRDefault="0062645C" w:rsidP="00626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45C" w:rsidRDefault="0062645C" w:rsidP="0062645C">
      <w:pPr>
        <w:spacing w:after="0" w:line="240" w:lineRule="auto"/>
      </w:pPr>
      <w:r>
        <w:t>__________________________________</w:t>
      </w:r>
    </w:p>
    <w:p w:rsidR="0062645C" w:rsidRPr="0062645C" w:rsidRDefault="0062645C" w:rsidP="0062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Local/Data</w:t>
      </w:r>
    </w:p>
    <w:p w:rsidR="0062645C" w:rsidRPr="0062645C" w:rsidRDefault="0062645C" w:rsidP="0062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D7B" w:rsidRPr="001A58F9" w:rsidRDefault="00DE0D7B" w:rsidP="00DE0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4AB5" w:rsidRPr="0004385A" w:rsidRDefault="001A58F9" w:rsidP="001A58F9">
      <w:pPr>
        <w:spacing w:before="100" w:beforeAutospacing="1" w:after="100" w:afterAutospacing="1" w:line="240" w:lineRule="auto"/>
        <w:jc w:val="center"/>
      </w:pP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64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 de __________ de 20__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da empresa + Carimbo</w:t>
      </w:r>
      <w:r w:rsidR="005E7C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todas a folhas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do responsável legal da empresa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RG/CPF</w:t>
      </w:r>
    </w:p>
    <w:sectPr w:rsidR="001D4AB5" w:rsidRPr="0004385A" w:rsidSect="005E7C12">
      <w:headerReference w:type="default" r:id="rId8"/>
      <w:footerReference w:type="default" r:id="rId9"/>
      <w:pgSz w:w="12240" w:h="15840"/>
      <w:pgMar w:top="1134" w:right="1800" w:bottom="1440" w:left="1800" w:header="284" w:footer="5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E1" w:rsidRDefault="007108E1" w:rsidP="00025FFD">
      <w:pPr>
        <w:spacing w:after="0" w:line="240" w:lineRule="auto"/>
      </w:pPr>
      <w:r>
        <w:separator/>
      </w:r>
    </w:p>
  </w:endnote>
  <w:endnote w:type="continuationSeparator" w:id="0">
    <w:p w:rsidR="007108E1" w:rsidRDefault="007108E1" w:rsidP="0002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260770"/>
      <w:docPartObj>
        <w:docPartGallery w:val="Page Numbers (Bottom of Page)"/>
        <w:docPartUnique/>
      </w:docPartObj>
    </w:sdtPr>
    <w:sdtEndPr/>
    <w:sdtContent>
      <w:sdt>
        <w:sdtPr>
          <w:id w:val="1108938455"/>
          <w:docPartObj>
            <w:docPartGallery w:val="Page Numbers (Top of Page)"/>
            <w:docPartUnique/>
          </w:docPartObj>
        </w:sdtPr>
        <w:sdtEndPr/>
        <w:sdtContent>
          <w:p w:rsidR="00025FFD" w:rsidRDefault="00025FFD">
            <w:pPr>
              <w:pStyle w:val="Rodap"/>
              <w:jc w:val="right"/>
            </w:pPr>
            <w:r w:rsidRPr="00164160">
              <w:rPr>
                <w:sz w:val="20"/>
                <w:szCs w:val="20"/>
              </w:rPr>
              <w:t xml:space="preserve">Página </w:t>
            </w:r>
            <w:r w:rsidRPr="00164160">
              <w:rPr>
                <w:b/>
                <w:bCs/>
                <w:sz w:val="20"/>
                <w:szCs w:val="20"/>
              </w:rPr>
              <w:fldChar w:fldCharType="begin"/>
            </w:r>
            <w:r w:rsidRPr="00164160">
              <w:rPr>
                <w:b/>
                <w:bCs/>
                <w:sz w:val="20"/>
                <w:szCs w:val="20"/>
              </w:rPr>
              <w:instrText>PAGE</w:instrText>
            </w:r>
            <w:r w:rsidRPr="00164160">
              <w:rPr>
                <w:b/>
                <w:bCs/>
                <w:sz w:val="20"/>
                <w:szCs w:val="20"/>
              </w:rPr>
              <w:fldChar w:fldCharType="separate"/>
            </w:r>
            <w:r w:rsidR="0062645C">
              <w:rPr>
                <w:b/>
                <w:bCs/>
                <w:noProof/>
                <w:sz w:val="20"/>
                <w:szCs w:val="20"/>
              </w:rPr>
              <w:t>1</w:t>
            </w:r>
            <w:r w:rsidRPr="00164160">
              <w:rPr>
                <w:b/>
                <w:bCs/>
                <w:sz w:val="20"/>
                <w:szCs w:val="20"/>
              </w:rPr>
              <w:fldChar w:fldCharType="end"/>
            </w:r>
            <w:r w:rsidRPr="00164160">
              <w:rPr>
                <w:sz w:val="20"/>
                <w:szCs w:val="20"/>
              </w:rPr>
              <w:t xml:space="preserve"> de </w:t>
            </w:r>
            <w:r w:rsidRPr="00164160">
              <w:rPr>
                <w:b/>
                <w:bCs/>
                <w:sz w:val="20"/>
                <w:szCs w:val="20"/>
              </w:rPr>
              <w:fldChar w:fldCharType="begin"/>
            </w:r>
            <w:r w:rsidRPr="00164160">
              <w:rPr>
                <w:b/>
                <w:bCs/>
                <w:sz w:val="20"/>
                <w:szCs w:val="20"/>
              </w:rPr>
              <w:instrText>NUMPAGES</w:instrText>
            </w:r>
            <w:r w:rsidRPr="00164160">
              <w:rPr>
                <w:b/>
                <w:bCs/>
                <w:sz w:val="20"/>
                <w:szCs w:val="20"/>
              </w:rPr>
              <w:fldChar w:fldCharType="separate"/>
            </w:r>
            <w:r w:rsidR="0062645C">
              <w:rPr>
                <w:b/>
                <w:bCs/>
                <w:noProof/>
                <w:sz w:val="20"/>
                <w:szCs w:val="20"/>
              </w:rPr>
              <w:t>2</w:t>
            </w:r>
            <w:r w:rsidRPr="0016416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FFD" w:rsidRDefault="00025F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E1" w:rsidRDefault="007108E1" w:rsidP="00025FFD">
      <w:pPr>
        <w:spacing w:after="0" w:line="240" w:lineRule="auto"/>
      </w:pPr>
      <w:r>
        <w:separator/>
      </w:r>
    </w:p>
  </w:footnote>
  <w:footnote w:type="continuationSeparator" w:id="0">
    <w:p w:rsidR="007108E1" w:rsidRDefault="007108E1" w:rsidP="0002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FD" w:rsidRPr="00AD6859" w:rsidRDefault="00025FFD" w:rsidP="00025FFD">
    <w:pPr>
      <w:rPr>
        <w:rFonts w:cs="Arial"/>
        <w:b/>
        <w:color w:val="000000" w:themeColor="text1"/>
        <w:sz w:val="10"/>
        <w:szCs w:val="10"/>
        <w:u w:val="single"/>
      </w:rPr>
    </w:pPr>
  </w:p>
  <w:p w:rsidR="00025FFD" w:rsidRDefault="00025F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004254"/>
    <w:multiLevelType w:val="multilevel"/>
    <w:tmpl w:val="B186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5FFD"/>
    <w:rsid w:val="00034616"/>
    <w:rsid w:val="00040D41"/>
    <w:rsid w:val="0004385A"/>
    <w:rsid w:val="0006063C"/>
    <w:rsid w:val="0015074B"/>
    <w:rsid w:val="00164160"/>
    <w:rsid w:val="001A58F9"/>
    <w:rsid w:val="001D4AB5"/>
    <w:rsid w:val="002041E5"/>
    <w:rsid w:val="00287A1B"/>
    <w:rsid w:val="0029639D"/>
    <w:rsid w:val="002A5E5C"/>
    <w:rsid w:val="00326F90"/>
    <w:rsid w:val="005E7C12"/>
    <w:rsid w:val="0062645C"/>
    <w:rsid w:val="006C3A81"/>
    <w:rsid w:val="007108E1"/>
    <w:rsid w:val="008025DE"/>
    <w:rsid w:val="009B5CD1"/>
    <w:rsid w:val="009E3829"/>
    <w:rsid w:val="00AA1D8D"/>
    <w:rsid w:val="00B36CCF"/>
    <w:rsid w:val="00B47730"/>
    <w:rsid w:val="00BD5A2F"/>
    <w:rsid w:val="00CB0664"/>
    <w:rsid w:val="00D00C66"/>
    <w:rsid w:val="00D40FC4"/>
    <w:rsid w:val="00DE0D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  <w15:docId w15:val="{6C0031F6-ED55-4AA9-8970-84A6F70E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025F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E0D7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7BA264-7ECC-44CD-A3F6-CDF93B72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Conta da Microsoft</cp:lastModifiedBy>
  <cp:revision>10</cp:revision>
  <dcterms:created xsi:type="dcterms:W3CDTF">2013-12-23T23:15:00Z</dcterms:created>
  <dcterms:modified xsi:type="dcterms:W3CDTF">2025-01-27T16:13:00Z</dcterms:modified>
  <cp:category/>
</cp:coreProperties>
</file>